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5-1042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04573-06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Азизбека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</w:t>
      </w:r>
      <w:r>
        <w:rPr>
          <w:rFonts w:ascii="Times New Roman" w:eastAsia="Times New Roman" w:hAnsi="Times New Roman" w:cs="Times New Roman"/>
          <w:sz w:val="28"/>
          <w:szCs w:val="28"/>
        </w:rPr>
        <w:t>ения, уроженца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русским языком владеет в переводчике не нуждается, проживающего по адресу: </w:t>
      </w:r>
      <w:r>
        <w:rPr>
          <w:rStyle w:val="cat-UserDefinedgrp-3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льское удостоверение </w:t>
      </w:r>
      <w:r>
        <w:rPr>
          <w:rStyle w:val="cat-UserDefinedgrp-3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1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18810086240000557046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09.07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ивном правонарушении 86 № </w:t>
      </w:r>
      <w:r>
        <w:rPr>
          <w:rFonts w:ascii="Times New Roman" w:eastAsia="Times New Roman" w:hAnsi="Times New Roman" w:cs="Times New Roman"/>
          <w:sz w:val="28"/>
          <w:szCs w:val="28"/>
        </w:rPr>
        <w:t>677200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.2025г.,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18810086240000557046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08.05.2025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отягчающих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Азизбека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</w:t>
      </w:r>
      <w:r>
        <w:rPr>
          <w:rFonts w:ascii="Times New Roman" w:eastAsia="Times New Roman" w:hAnsi="Times New Roman" w:cs="Times New Roman"/>
          <w:sz w:val="28"/>
          <w:szCs w:val="28"/>
        </w:rPr>
        <w:t>ание в виде штр</w:t>
      </w:r>
      <w:r>
        <w:rPr>
          <w:rFonts w:ascii="Times New Roman" w:eastAsia="Times New Roman" w:hAnsi="Times New Roman" w:cs="Times New Roman"/>
          <w:sz w:val="28"/>
          <w:szCs w:val="28"/>
        </w:rPr>
        <w:t>афа в размере 3000 (три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0412365400675010422520125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№12 Сургутского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 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8"/>
          <w:szCs w:val="28"/>
        </w:rPr>
        <w:t>5-1042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24">
    <w:name w:val="cat-UserDefined grp-3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